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672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right"/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Мартазановой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Сыровой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Сергеевны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индивидуальному предпринимателю Антоновой Юлии Андреевне о защите прав потребителя,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Сыровой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Сергеевны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индивидуальному предпринимателю Антоновой Юлии Андреевне о защите прав потребителя –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 Антоновой Юлии Андреевны,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</w:t>
      </w:r>
      <w:r>
        <w:rPr>
          <w:rFonts w:ascii="Times New Roman" w:eastAsia="Times New Roman" w:hAnsi="Times New Roman" w:cs="Times New Roman"/>
          <w:sz w:val="28"/>
          <w:szCs w:val="28"/>
        </w:rPr>
        <w:t>860229312200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Сергеевны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3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денежные средства, уплаченные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оказания услуг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.2024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35250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неустойку в размере 9870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в пользу потребителя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22560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Антоновой Юлии Андреевны, ИНН 860229312200,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рублей в доход местного бюджета.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UserDefinedgrp-1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Е.В.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Style w:val="cat-UserDefinedgrp-20rplc-24"/>
          <w:rFonts w:ascii="Times New Roman" w:eastAsia="Times New Roman" w:hAnsi="Times New Roman" w:cs="Times New Roman"/>
          <w:sz w:val="22"/>
          <w:szCs w:val="22"/>
        </w:rPr>
        <w:t>...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2">
    <w:name w:val="cat-PassportData grp-13 rplc-12"/>
    <w:basedOn w:val="DefaultParagraphFont"/>
  </w:style>
  <w:style w:type="character" w:customStyle="1" w:styleId="cat-UserDefinedgrp-19rplc-22">
    <w:name w:val="cat-UserDefined grp-19 rplc-22"/>
    <w:basedOn w:val="DefaultParagraphFont"/>
  </w:style>
  <w:style w:type="character" w:customStyle="1" w:styleId="cat-UserDefinedgrp-20rplc-24">
    <w:name w:val="cat-UserDefined grp-20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